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书名：北洋军阀史料共四卷三十三册昊景濂  卷1</w:t>
      </w:r>
    </w:p>
    <w:p>
      <w:r>
        <w:t>作者:李家璘</w:t>
      </w:r>
    </w:p>
    <w:p>
      <w:r>
        <w:t>出版社:天津:天津古籍出版社,1996.02</w:t>
      </w:r>
    </w:p>
    <w:p>
      <w:r>
        <w:t>出版日期：</w:t>
      </w:r>
    </w:p>
    <w:p>
      <w:r>
        <w:t>总页数：677</w:t>
      </w:r>
    </w:p>
    <w:p>
      <w:r>
        <w:t>更多请访问教客网:www.jiaokey.com</w:t>
      </w:r>
    </w:p>
    <w:p>
      <w:r>
        <w:t>北洋军阀史料共四卷三十三册昊景濂  卷1评论地址：https://www.jiaokey.com/book/detail/90117708.html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