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探索穷尽未有期：21世纪科学难题</w:t>
      </w:r>
    </w:p>
    <w:p>
      <w:r>
        <w:rPr>
          <w:rFonts w:ascii="宋体" w:hAnsi="宋体" w:eastAsia="宋体"/>
          <w:sz w:val="24"/>
        </w:rPr>
        <w:t>王小波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探索穷尽未有期：21世纪科学难题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本书出售、求购地址：https://www.jiaokey.com/book/detail/90117640.html</w:t>
      </w:r>
    </w:p>
    <w:p>
      <w:r>
        <w:t>更多相关图书推荐：https://www.jiaokey.com</w:t>
      </w:r>
    </w:p>
    <w:p>
      <w:r>
        <w:t>王小波 其他作品：https://www.jiaokey.com/tag/王小波.html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关键词搜索：https://www.jiaokey.com/tag/探索穷尽未有期：21世纪科学难题.html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