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计算机操作与使用培训教程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计算机操作与使用培训教程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本书出售、求购地址：https://www.jiaokey.com/book/detail/90117502.html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关键词搜索：https://www.jiaokey.com/tag/计算机操作与使用培训教程.html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