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计算机实用操作经典五合一与上机操作实例指导</w:t>
      </w:r>
    </w:p>
    <w:p>
      <w:r>
        <w:rPr>
          <w:rFonts w:ascii="宋体" w:hAnsi="宋体" w:eastAsia="宋体"/>
          <w:sz w:val="24"/>
        </w:rPr>
        <w:t>崔亚量 成兰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计算机实用操作经典五合一与上机操作实例指导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 成兰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本书出售、求购地址：https://www.jiaokey.com/book/detail/90117496.html</w:t>
      </w:r>
    </w:p>
    <w:p>
      <w:r>
        <w:t>更多相关图书推荐：https://www.jiaokey.com</w:t>
      </w:r>
    </w:p>
    <w:p>
      <w:r>
        <w:t>崔亚量 成兰 其他作品：https://www.jiaokey.com/tag/崔亚量 成兰.html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关键词搜索：https://www.jiaokey.com/tag/计算机实用操作经典五合一与上机操作实例指导.html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