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CS图介处理与精彩创意宝典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CS图介处理与精彩创意宝典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本书出售、求购地址：https://www.jiaokey.com/book/detail/90117462.html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关键词搜索：https://www.jiaokey.com/tag/中文版Photoshop CS图介处理与精彩创意宝典.html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