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6建筑与室内设计精讲精学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6建筑与室内设计精讲精学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本书出售、求购地址：https://www.jiaokey.com/book/detail/90117366.html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关键词搜索：https://www.jiaokey.com/tag/3DS MAX 6建筑与室内设计精讲精学.html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