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98 Internet Word 2000 Excel 2000 PowerPoint 2000 应用培训教程</w:t>
      </w:r>
    </w:p>
    <w:p>
      <w:r>
        <w:rPr>
          <w:rFonts w:ascii="宋体" w:hAnsi="宋体" w:eastAsia="宋体"/>
          <w:sz w:val="24"/>
        </w:rPr>
        <w:t>余艳 晏勇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98 Internet Word 2000 Excel 2000 PowerPoint 2000 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余艳 晏勇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本书出售、求购地址：https://www.jiaokey.com/book/detail/90117314.html</w:t>
      </w:r>
    </w:p>
    <w:p>
      <w:r>
        <w:t>更多相关图书推荐：https://www.jiaokey.com</w:t>
      </w:r>
    </w:p>
    <w:p>
      <w:r>
        <w:t>余艳 晏勇 其他作品：https://www.jiaokey.com/tag/余艳 晏勇.html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关键词搜索：https://www.jiaokey.com/tag/中文版Windows 98 Internet Word 2000 Excel 2000 PowerPoint 2000 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