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XP中文版七合一实用教程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XP中文版七合一实用教程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本书出售、求购地址：https://www.jiaokey.com/book/detail/90117288.html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关键词搜索：https://www.jiaokey.com/tag/Office XP中文版七合一实用教程.html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