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新编中小学生日常行为规范释义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新编中小学生日常行为规范释义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本书出售、求购地址：https://www.jiaokey.com/book/detail/90117175.html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关键词搜索：https://www.jiaokey.com/tag/新编中小学生日常行为规范释义.html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