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书名：中国监狱史</w:t>
      </w:r>
    </w:p>
    <w:p>
      <w:r>
        <w:t>作者：李金华，毛晓燕主编</w:t>
      </w:r>
    </w:p>
    <w:p>
      <w:r>
        <w:t>出版社：北京:金城出版社,2003.07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中国监狱史 评论地址：https://www.jiaokey.com/book/detail/90117158.html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