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浙江财经学院艺术设计专业教师作品集</w:t>
      </w:r>
    </w:p>
    <w:p>
      <w:r>
        <w:rPr>
          <w:rFonts w:ascii="宋体" w:hAnsi="宋体" w:eastAsia="宋体"/>
          <w:sz w:val="24"/>
        </w:rPr>
        <w:t>孙恒俊等编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浙江财经学院艺术设计专业教师作品集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孙恒俊等编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本书出售、求购地址：https://www.jiaokey.com/book/detail/90117155.html</w:t>
      </w:r>
    </w:p>
    <w:p>
      <w:r>
        <w:t>更多相关图书推荐：https://www.jiaokey.com</w:t>
      </w:r>
    </w:p>
    <w:p>
      <w:r>
        <w:t>孙恒俊等编 其他作品：https://www.jiaokey.com/tag/孙恒俊等编.html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关键词搜索：https://www.jiaokey.com/tag/浙江财经学院艺术设计专业教师作品集.html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