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书名：狱政管理学</w:t>
      </w:r>
    </w:p>
    <w:p>
      <w:r>
        <w:t>作者：王晓思主编</w:t>
      </w:r>
    </w:p>
    <w:p>
      <w:r>
        <w:t>出版社：北京:金城出版社,2003.07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狱政管理学 评论地址：https://www.jiaokey.com/book/detail/90117151.html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