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第3卷  1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第3卷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本书出售、求购地址：https://www.jiaokey.com/book/detail/90117141.html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关键词搜索：https://www.jiaokey.com/tag/影响中国命运的人物  第3卷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