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味道女人  做自己的美容医师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味道女人  做自己的美容医师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本书出售、求购地址：https://www.jiaokey.com/book/detail/90117113.html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关键词搜索：https://www.jiaokey.com/tag/味道女人  做自己的美容医师.html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