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书名：跨世纪宣传干部领导全书  1</w:t>
      </w:r>
    </w:p>
    <w:p>
      <w:r>
        <w:t>作者：李凤云主编</w:t>
      </w:r>
    </w:p>
    <w:p>
      <w:r>
        <w:t>出版社：</w:t>
      </w:r>
    </w:p>
    <w:p>
      <w:r>
        <w:t>出版日期：1999.06</w:t>
      </w:r>
    </w:p>
    <w:p>
      <w:r>
        <w:t>总页数：467</w:t>
      </w:r>
    </w:p>
    <w:p>
      <w:r>
        <w:t>更多请访问教客网: www.jiaokey.com</w:t>
      </w:r>
    </w:p>
    <w:p>
      <w:r>
        <w:t>跨世纪宣传干部领导全书  1 评论地址：https://www.jiaokey.com/book/detail/90117072.html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