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红粉金梦三：太后遗梦  上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红粉金梦三：太后遗梦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本书出售、求购地址：https://www.jiaokey.com/book/detail/90117048.html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关键词搜索：https://www.jiaokey.com/tag/红粉金梦三：太后遗梦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