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书名：天山豪侠：刺多铎</w:t>
      </w:r>
    </w:p>
    <w:p>
      <w:r>
        <w:t>作者：莫长高绘画</w:t>
      </w:r>
    </w:p>
    <w:p>
      <w:r>
        <w:t>出版社：北京:金城出版社,1993.04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天山豪侠：刺多铎 评论地址：https://www.jiaokey.com/book/detail/90117029.html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