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疑难及重症肝病临床诊疗100例</w:t>
      </w:r>
    </w:p>
    <w:p>
      <w:r>
        <w:rPr>
          <w:rFonts w:ascii="宋体" w:hAnsi="宋体" w:eastAsia="宋体"/>
          <w:sz w:val="24"/>
        </w:rPr>
        <w:t>朱理珉 段钟平 范玉强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疑难及重症肝病临床诊疗100例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朱理珉 段钟平 范玉强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本书出售、求购地址：https://www.jiaokey.com/book/detail/90117000.html</w:t>
      </w:r>
    </w:p>
    <w:p>
      <w:r>
        <w:t>更多相关图书推荐：https://www.jiaokey.com</w:t>
      </w:r>
    </w:p>
    <w:p>
      <w:r>
        <w:t>朱理珉 段钟平 范玉强 其他作品：https://www.jiaokey.com/tag/朱理珉 段钟平 范玉强.html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关键词搜索：https://www.jiaokey.com/tag/疑难及重症肝病临床诊疗100例.html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