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呼吸系统疾病现代诊断与治疗</w:t>
      </w:r>
    </w:p>
    <w:p>
      <w:r>
        <w:rPr>
          <w:rFonts w:ascii="宋体" w:hAnsi="宋体" w:eastAsia="宋体"/>
          <w:sz w:val="24"/>
        </w:rPr>
        <w:t>车晓文 于翠香 王清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呼吸系统疾病现代诊断与治疗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车晓文 于翠香 王清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本书出售、求购地址：https://www.jiaokey.com/book/detail/90116992.html</w:t>
      </w:r>
    </w:p>
    <w:p>
      <w:r>
        <w:t>更多相关图书推荐：https://www.jiaokey.com</w:t>
      </w:r>
    </w:p>
    <w:p>
      <w:r>
        <w:t>车晓文 于翠香 王清 其他作品：https://www.jiaokey.com/tag/车晓文 于翠香 王清.html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关键词搜索：https://www.jiaokey.com/tag/呼吸系统疾病现代诊断与治疗.html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