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书名：快乐学习夏令营.新高一·全一册</w:t>
      </w:r>
    </w:p>
    <w:p>
      <w:r>
        <w:t>作者：郑志湖</w:t>
      </w:r>
    </w:p>
    <w:p>
      <w:r>
        <w:t>出版社：浙江科学技术出版社</w:t>
      </w:r>
    </w:p>
    <w:p>
      <w:r>
        <w:t>出版日期：2006年6月第1版</w:t>
      </w:r>
    </w:p>
    <w:p>
      <w:r>
        <w:t>总页数：133</w:t>
      </w:r>
    </w:p>
    <w:p>
      <w:r>
        <w:t>更多请访问教客网: www.jiaokey.com</w:t>
      </w:r>
    </w:p>
    <w:p>
      <w:r>
        <w:t>快乐学习夏令营.新高一·全一册 评论地址：https://www.jiaokey.com/book/detail/90116963.html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