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名碑名帖实用速成大格集字帖·柳体集字名句·玄秘塔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名碑名帖实用速成大格集字帖·柳体集字名句·玄秘塔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本书出售、求购地址：https://www.jiaokey.com/book/detail/90116910.html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江西美术出版社 出版图书：https://www.jiaokey.com/tag/江西美术出版社.html</w:t>
      </w:r>
    </w:p>
    <w:p>
      <w:r>
        <w:t>关键词搜索：https://www.jiaokey.com/tag/名碑名帖实用速成大格集字帖·柳体集字名句·玄秘塔.html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