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名碑名帖实用速成大格集字帖·锦言精华·颜真卿勤礼碑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名碑名帖实用速成大格集字帖·锦言精华·颜真卿勤礼碑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本书出售、求购地址：https://www.jiaokey.com/book/detail/90116907.html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关键词搜索：https://www.jiaokey.com/tag/名碑名帖实用速成大格集字帖·锦言精华·颜真卿勤礼碑.html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