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王铎行书  锦言精华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王铎行书  锦言精华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本书出售、求购地址：https://www.jiaokey.com/book/detail/90116905.html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关键词搜索：https://www.jiaokey.com/tag/王铎行书  锦言精华.html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