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新安骨伤科名家治法</w:t>
      </w:r>
    </w:p>
    <w:p>
      <w:r>
        <w:rPr>
          <w:rFonts w:ascii="宋体" w:hAnsi="宋体" w:eastAsia="宋体"/>
          <w:sz w:val="24"/>
        </w:rPr>
        <w:t>胡永久 徐文龙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新安骨伤科名家治法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胡永久 徐文龙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本书出售、求购地址：https://www.jiaokey.com/book/detail/90116810.html</w:t>
      </w:r>
    </w:p>
    <w:p>
      <w:r>
        <w:t>更多相关图书推荐：https://www.jiaokey.com</w:t>
      </w:r>
    </w:p>
    <w:p>
      <w:r>
        <w:t>胡永久 徐文龙 其他作品：https://www.jiaokey.com/tag/胡永久 徐文龙.html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关键词搜索：https://www.jiaokey.com/tag/新安骨伤科名家治法.html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