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新课堂同步学习与探究  语文  三年级  上  语文版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新课堂同步学习与探究  语文  三年级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本书出售、求购地址：https://www.jiaokey.com/book/detail/90116769.html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关键词搜索：https://www.jiaokey.com/tag/新课堂同步学习与探究  语文  三年级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