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应用题天天练  一年级下学期  配青岛版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应用题天天练  一年级下学期  配青岛版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本书出售、求购地址：https://www.jiaokey.com/book/detail/90116765.html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关键词搜索：https://www.jiaokey.com/tag/应用题天天练  一年级下学期  配青岛版.html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