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一本必胜·中考物理模拟试题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一本必胜·中考物理模拟试题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本书出售、求购地址：https://www.jiaokey.com/book/detail/90116758.html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关键词搜索：https://www.jiaokey.com/tag/一本必胜·中考物理模拟试题.html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