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重返伊甸园</w:t>
      </w:r>
    </w:p>
    <w:p>
      <w:r>
        <w:rPr>
          <w:rFonts w:ascii="宋体" w:hAnsi="宋体" w:eastAsia="宋体"/>
          <w:sz w:val="24"/>
        </w:rPr>
        <w:t>马红军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重返伊甸园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马红军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本书出售、求购地址：https://www.jiaokey.com/book/detail/90116754.html</w:t>
      </w:r>
    </w:p>
    <w:p>
      <w:r>
        <w:t>更多相关图书推荐：https://www.jiaokey.com</w:t>
      </w:r>
    </w:p>
    <w:p>
      <w:r>
        <w:t>马红军 其他作品：https://www.jiaokey.com/tag/马红军.html</w:t>
      </w:r>
    </w:p>
    <w:p>
      <w:r>
        <w:t>青岛出版社 出版图书：https://www.jiaokey.com/tag/青岛出版社.html</w:t>
      </w:r>
    </w:p>
    <w:p>
      <w:r>
        <w:t>关键词搜索：https://www.jiaokey.com/tag/重返伊甸园.html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