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书名：垃圾班的宝贝们</w:t>
      </w:r>
    </w:p>
    <w:p>
      <w:r>
        <w:t>作者：关义军</w:t>
      </w:r>
    </w:p>
    <w:p>
      <w:r>
        <w:t>出版社：青岛:青岛出版社,2008.01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垃圾班的宝贝们 评论地址：https://www.jiaokey.com/book/detail/90116689.html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