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四年级下学期  配国标苏教版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四年级下学期  配国标苏教版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本书出售、求购地址：https://www.jiaokey.com/book/detail/90116688.html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四年级下学期  配国标苏教版.html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