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科学小助手  基础训练  三年级  上学期  配苏教版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科学小助手  基础训练  三年级  上学期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本书出售、求购地址：https://www.jiaokey.com/book/detail/90116684.html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关键词搜索：https://www.jiaokey.com/tag/科学小助手  基础训练  三年级  上学期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