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初中英语分级阅读与听力训练  八年级  上学期  人民教育版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初中英语分级阅读与听力训练  八年级  上学期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关键词搜索：https://www.jiaokey.com/tag/初中英语分级阅读与听力训练  八年级  上学期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