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安徽省国有资产监督管理研究报告.2006</w:t>
      </w:r>
    </w:p>
    <w:p>
      <w:r>
        <w:rPr>
          <w:rFonts w:ascii="宋体" w:hAnsi="宋体" w:eastAsia="宋体"/>
          <w:sz w:val="24"/>
        </w:rPr>
        <w:t>桂建平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安徽省国有资产监督管理研究报告.2006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桂建平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本书出售、求购地址：https://www.jiaokey.com/book/detail/90116589.html</w:t>
      </w:r>
    </w:p>
    <w:p>
      <w:r>
        <w:t>更多相关图书推荐：https://www.jiaokey.com</w:t>
      </w:r>
    </w:p>
    <w:p>
      <w:r>
        <w:t>桂建平 其他作品：https://www.jiaokey.com/tag/桂建平.html</w:t>
      </w:r>
    </w:p>
    <w:p>
      <w:r>
        <w:t>安徽人民出版社 出版图书：https://www.jiaokey.com/tag/安徽人民出版社.html</w:t>
      </w:r>
    </w:p>
    <w:p>
      <w:r>
        <w:t>关键词搜索：https://www.jiaokey.com/tag/安徽省国有资产监督管理研究报告.2006.html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