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邓小平主政大西南的历史经验  邓小平同志诞辰一百周年纪念集</w:t>
      </w:r>
    </w:p>
    <w:p>
      <w:r>
        <w:rPr>
          <w:rFonts w:ascii="宋体" w:hAnsi="宋体" w:eastAsia="宋体"/>
          <w:sz w:val="24"/>
        </w:rPr>
        <w:t>周勇主编；中共重庆市委党史研究室编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邓小平主政大西南的历史经验  邓小平同志诞辰一百周年纪念集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周勇主编；中共重庆市委党史研究室编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本书出售、求购地址：https://www.jiaokey.com/book/detail/90116569.html</w:t>
      </w:r>
    </w:p>
    <w:p>
      <w:r>
        <w:t>更多相关图书推荐：https://www.jiaokey.com</w:t>
      </w:r>
    </w:p>
    <w:p>
      <w:r>
        <w:t>周勇主编；中共重庆市委党史研究室编 其他作品：https://www.jiaokey.com/tag/周勇主编；中共重庆市委党史研究室编.html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关键词搜索：https://www.jiaokey.com/tag/邓小平主政大西南的历史经验  邓小平同志诞辰一百周年纪念集.html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