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诸子百家语录钢笔行书字帖</w:t>
      </w:r>
    </w:p>
    <w:p>
      <w:r>
        <w:rPr>
          <w:rFonts w:ascii="宋体" w:hAnsi="宋体" w:eastAsia="宋体"/>
          <w:sz w:val="24"/>
        </w:rPr>
        <w:t>赵纯元书；张庆澜编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诸子百家语录钢笔行书字帖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赵纯元书；张庆澜编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本书出售、求购地址：https://www.jiaokey.com/book/detail/90116568.html</w:t>
      </w:r>
    </w:p>
    <w:p>
      <w:r>
        <w:t>更多相关图书推荐：https://www.jiaokey.com</w:t>
      </w:r>
    </w:p>
    <w:p>
      <w:r>
        <w:t>赵纯元书；张庆澜编 其他作品：https://www.jiaokey.com/tag/赵纯元书；张庆澜编.html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关键词搜索：https://www.jiaokey.com/tag/诸子百家语录钢笔行书字帖.html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