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幼儿科学活动  中班  下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幼儿科学活动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本书出售、求购地址：https://www.jiaokey.com/book/detail/90116429.html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关键词搜索：https://www.jiaokey.com/tag/幼儿科学活动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