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从生存方式变革看待发展  西部生存方式变革与自我发展能力研究</w:t>
      </w:r>
    </w:p>
    <w:p>
      <w:r>
        <w:rPr>
          <w:rFonts w:ascii="宋体" w:hAnsi="宋体" w:eastAsia="宋体"/>
          <w:sz w:val="24"/>
        </w:rPr>
        <w:t>罗晓梅，何关银，陈纯柱著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从生存方式变革看待发展  西部生存方式变革与自我发展能力研究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罗晓梅，何关银，陈纯柱著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本书出售、求购地址：https://www.jiaokey.com/book/detail/90116391.html</w:t>
      </w:r>
    </w:p>
    <w:p>
      <w:r>
        <w:t>更多相关图书推荐：https://www.jiaokey.com</w:t>
      </w:r>
    </w:p>
    <w:p>
      <w:r>
        <w:t>罗晓梅，何关银，陈纯柱著 其他作品：https://www.jiaokey.com/tag/罗晓梅，何关银，陈纯柱著.html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关键词搜索：https://www.jiaokey.com/tag/从生存方式变革看待发展  西部生存方式变革与自我发展能力研究.html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