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书名：衣食住行与儿童保健</w:t>
      </w:r>
    </w:p>
    <w:p>
      <w:r>
        <w:t>作者：郑惠连</w:t>
      </w:r>
    </w:p>
    <w:p>
      <w:r>
        <w:t>出版社：重庆出版社</w:t>
      </w:r>
    </w:p>
    <w:p>
      <w:r>
        <w:t>出版日期：2005年5月第1版</w:t>
      </w:r>
    </w:p>
    <w:p>
      <w:r>
        <w:t>总页数：185</w:t>
      </w:r>
    </w:p>
    <w:p>
      <w:r>
        <w:t>更多请访问教客网: www.jiaokey.com</w:t>
      </w:r>
    </w:p>
    <w:p>
      <w:r>
        <w:t>衣食住行与儿童保健 评论地址：https://www.jiaokey.com/book/detail/90116383.html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