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书名：小女巫训练营：魔帚之战</w:t>
      </w:r>
    </w:p>
    <w:p>
      <w:r>
        <w:t>作者：（英）弗里尔</w:t>
      </w:r>
    </w:p>
    <w:p>
      <w:r>
        <w:t>出版社：重庆出版社</w:t>
      </w:r>
    </w:p>
    <w:p>
      <w:r>
        <w:t>出版日期：2006年5月第1版</w:t>
      </w:r>
    </w:p>
    <w:p>
      <w:r>
        <w:t>总页数：95</w:t>
      </w:r>
    </w:p>
    <w:p>
      <w:r>
        <w:t>更多请访问教客网: www.jiaokey.com</w:t>
      </w:r>
    </w:p>
    <w:p>
      <w:r>
        <w:t>小女巫训练营：魔帚之战 评论地址：https://www.jiaokey.com/book/detail/90116324.html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