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十二月的美丽精灵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十二月的美丽精灵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本书出售、求购地址：https://www.jiaokey.com/book/detail/90116169.html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关键词搜索：https://www.jiaokey.com/tag/十二月的美丽精灵.html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