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社会主义新农村建设研究  以重庆市潼南县为例</w:t>
      </w:r>
    </w:p>
    <w:p>
      <w:r>
        <w:rPr>
          <w:rFonts w:ascii="宋体" w:hAnsi="宋体" w:eastAsia="宋体"/>
          <w:sz w:val="24"/>
        </w:rPr>
        <w:t>何洪华编著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社会主义新农村建设研究  以重庆市潼南县为例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本书出售、求购地址：https://www.jiaokey.com/book/detail/90116153.html</w:t>
      </w:r>
    </w:p>
    <w:p>
      <w:r>
        <w:t>更多相关图书推荐：https://www.jiaokey.com</w:t>
      </w:r>
    </w:p>
    <w:p>
      <w:r>
        <w:t>何洪华编著 其他作品：https://www.jiaokey.com/tag/何洪华编著.html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关键词搜索：https://www.jiaokey.com/tag/社会主义新农村建设研究  以重庆市潼南县为例.html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