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设计新视点系列丛书  唱片封套新格调</w:t>
      </w:r>
    </w:p>
    <w:p>
      <w:r>
        <w:rPr>
          <w:rFonts w:ascii="宋体" w:hAnsi="宋体" w:eastAsia="宋体"/>
          <w:sz w:val="24"/>
        </w:rPr>
        <w:t>李巍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设计新视点系列丛书  唱片封套新格调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本书出售、求购地址：https://www.jiaokey.com/book/detail/90116141.html</w:t>
      </w:r>
    </w:p>
    <w:p>
      <w:r>
        <w:t>更多相关图书推荐：https://www.jiaokey.com</w:t>
      </w:r>
    </w:p>
    <w:p>
      <w:r>
        <w:t>李巍 其他作品：https://www.jiaokey.com/tag/李巍.html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关键词搜索：https://www.jiaokey.com/tag/设计新视点系列丛书  唱片封套新格调.html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