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沙漠驼影：一个女人的千里澳洲行</w:t>
      </w:r>
    </w:p>
    <w:p>
      <w:r>
        <w:rPr>
          <w:rFonts w:ascii="宋体" w:hAnsi="宋体" w:eastAsia="宋体"/>
          <w:sz w:val="24"/>
        </w:rPr>
        <w:t>（澳）戴维森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沙漠驼影：一个女人的千里澳洲行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（澳）戴维森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本书出售、求购地址：https://www.jiaokey.com/book/detail/90116131.html</w:t>
      </w:r>
    </w:p>
    <w:p>
      <w:r>
        <w:t>更多相关图书推荐：https://www.jiaokey.com</w:t>
      </w:r>
    </w:p>
    <w:p>
      <w:r>
        <w:t>（澳）戴维森 其他作品：https://www.jiaokey.com/tag/（澳）戴维森.html</w:t>
      </w:r>
    </w:p>
    <w:p>
      <w:r>
        <w:t>重庆出版社 出版图书：https://www.jiaokey.com/tag/重庆出版社.html</w:t>
      </w:r>
    </w:p>
    <w:p>
      <w:r>
        <w:t>关键词搜索：https://www.jiaokey.com/tag/沙漠驼影：一个女人的千里澳洲行.html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