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让奇迹在生命中发生  你可以拥有你想要的一切</w:t>
      </w:r>
    </w:p>
    <w:p>
      <w:r>
        <w:rPr>
          <w:rFonts w:ascii="宋体" w:hAnsi="宋体" w:eastAsia="宋体"/>
          <w:sz w:val="24"/>
        </w:rPr>
        <w:t>冯大荣著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让奇迹在生命中发生  你可以拥有你想要的一切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本书出售、求购地址：https://www.jiaokey.com/book/detail/90116115.html</w:t>
      </w:r>
    </w:p>
    <w:p>
      <w:r>
        <w:t>更多相关图书推荐：https://www.jiaokey.com</w:t>
      </w:r>
    </w:p>
    <w:p>
      <w:r>
        <w:t>冯大荣著 其他作品：https://www.jiaokey.com/tag/冯大荣著.html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关键词搜索：https://www.jiaokey.com/tag/让奇迹在生命中发生  你可以拥有你想要的一切.html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