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孔子圣贤之道  3</w:t>
      </w:r>
    </w:p>
    <w:p>
      <w:r>
        <w:rPr>
          <w:rFonts w:ascii="宋体" w:hAnsi="宋体" w:eastAsia="宋体"/>
          <w:sz w:val="24"/>
        </w:rPr>
        <w:t>北京妙音动漫艺术设计有限公司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孔子圣贤之道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北京妙音动漫艺术设计有限公司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本书出售、求购地址：https://www.jiaokey.com/book/detail/90115997.html</w:t>
      </w:r>
    </w:p>
    <w:p>
      <w:r>
        <w:t>更多相关图书推荐：https://www.jiaokey.com</w:t>
      </w:r>
    </w:p>
    <w:p>
      <w:r>
        <w:t>北京妙音动漫艺术设计有限公司 其他作品：https://www.jiaokey.com/tag/北京妙音动漫艺术设计有限公司.html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关键词搜索：https://www.jiaokey.com/tag/孔子圣贤之道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