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书名：卡通故事三十六计·第二十四计·假道伐虢</w:t>
      </w:r>
    </w:p>
    <w:p>
      <w:r>
        <w:t>作者：钟代福</w:t>
      </w:r>
    </w:p>
    <w:p>
      <w:r>
        <w:t>出版社：重庆:重庆出版社,2005.01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卡通故事三十六计·第二十四计·假道伐虢 评论地址：https://www.jiaokey.com/book/detail/90115961.html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