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卡通故事三十六计·第二十三计  远交近攻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卡通故事三十六计·第二十三计  远交近攻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本书出售、求购地址：https://www.jiaokey.com/book/detail/90115960.html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关键词搜索：https://www.jiaokey.com/tag/卡通故事三十六计·第二十三计  远交近攻.html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