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书名：憨憨和丫丫</w:t>
      </w:r>
    </w:p>
    <w:p>
      <w:r>
        <w:t>作者：《少年先锋报》编</w:t>
      </w:r>
    </w:p>
    <w:p>
      <w:r>
        <w:t>出版社：重庆:重庆出版社,2007.04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憨憨和丫丫 评论地址：https://www.jiaokey.com/book/detail/90115863.html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