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古老神话的守护神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古老神话的守护神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本书出售、求购地址：https://www.jiaokey.com/book/detail/90115835.html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关键词搜索：https://www.jiaokey.com/tag/古老神话的守护神.html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