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风之家族：非洲内陆的最后长征</w:t>
      </w:r>
    </w:p>
    <w:p>
      <w:r>
        <w:rPr>
          <w:rFonts w:ascii="宋体" w:hAnsi="宋体" w:eastAsia="宋体"/>
          <w:sz w:val="24"/>
        </w:rPr>
        <w:t>[南非]普斯特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风之家族：非洲内陆的最后长征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[南非]普斯特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本书出售、求购地址：https://www.jiaokey.com/book/detail/90115797.html</w:t>
      </w:r>
    </w:p>
    <w:p>
      <w:r>
        <w:t>更多相关图书推荐：https://www.jiaokey.com</w:t>
      </w:r>
    </w:p>
    <w:p>
      <w:r>
        <w:t>[南非]普斯特 其他作品：https://www.jiaokey.com/tag/[南非]普斯特.html</w:t>
      </w:r>
    </w:p>
    <w:p>
      <w:r>
        <w:t>重庆出版社 出版图书：https://www.jiaokey.com/tag/重庆出版社.html</w:t>
      </w:r>
    </w:p>
    <w:p>
      <w:r>
        <w:t>关键词搜索：https://www.jiaokey.com/tag/风之家族：非洲内陆的最后长征.html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